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 _ _ _ programs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 _ _ _ cuts and styles hair for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_ _ _ takes care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 _ _ _ grows fruits and vegetables and also produces milk and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 _ _ _ puts money in the till they have received from the customer.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 _ _ _ takes pictures of landscapes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 _ _ _ fixes / repairs cars and motorbikes.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 _ _ takes care of  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 _ _ _ cuts and sells meat, but can also make sausages.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 _ _ _ dances to entertain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 _ _ _ designs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 _ _ _ drives busses and coaches.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 _ _ _ interviews people and writes 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 _ _ _ bakes and sells bread, cakes and pastries.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 _ _ _ installs / fixes electrical installations.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 _ _ _ takes calls and makes appointments.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 _ _ _ lays bricks and builds houses, buildings and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 _ _ _ delivers mail to peoples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 _ _ _ sings songs.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 _ _ _ arrests people and gives people tickets.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 _ _ _ advises and helps customers (=clients) and sells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 _ _ _ advises and defends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 _ _ _ fixes / repairs pipes.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 _ _ _ loans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 _ _ _ teaches children in a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 _ _ _ takes care of peoples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 _ _ _ cooks meals for people to eat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_ _ _ waits on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_ _ _acts in films and plays.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2021-10-11T10:10:00Z</dcterms:created>
  <dcterms:modified xsi:type="dcterms:W3CDTF">2021-10-11T10:10:00Z</dcterms:modified>
</cp:coreProperties>
</file>