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SHOP ASSISTANT    </w:t>
      </w:r>
      <w:r>
        <w:t xml:space="preserve">   RECEPTIONIST    </w:t>
      </w:r>
      <w:r>
        <w:t xml:space="preserve">   POLICE OFFICER    </w:t>
      </w:r>
      <w:r>
        <w:t xml:space="preserve">   NURSE    </w:t>
      </w:r>
      <w:r>
        <w:t xml:space="preserve">   DOCTOR    </w:t>
      </w:r>
      <w:r>
        <w:t xml:space="preserve">   TEACHER    </w:t>
      </w:r>
      <w:r>
        <w:t xml:space="preserve">   HAIRDRESSER    </w:t>
      </w:r>
      <w:r>
        <w:t xml:space="preserve">   PILOT    </w:t>
      </w:r>
      <w:r>
        <w:t xml:space="preserve">   POSTMAN    </w:t>
      </w:r>
      <w:r>
        <w:t xml:space="preserve">   CHEF    </w:t>
      </w:r>
      <w:r>
        <w:t xml:space="preserve">   FIRE FIGHTER    </w:t>
      </w:r>
      <w:r>
        <w:t xml:space="preserve">   PLUMBER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2021-10-11T10:10:08Z</dcterms:created>
  <dcterms:modified xsi:type="dcterms:W3CDTF">2021-10-11T10:10:08Z</dcterms:modified>
</cp:coreProperties>
</file>