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GARDENER    </w:t>
      </w:r>
      <w:r>
        <w:t xml:space="preserve">   FARMER    </w:t>
      </w:r>
      <w:r>
        <w:t xml:space="preserve">   MECHANIC    </w:t>
      </w:r>
      <w:r>
        <w:t xml:space="preserve">   NURSE    </w:t>
      </w:r>
      <w:r>
        <w:t xml:space="preserve">   FRUIT PICKER    </w:t>
      </w:r>
      <w:r>
        <w:t xml:space="preserve">   BUS DRIVER    </w:t>
      </w:r>
      <w:r>
        <w:t xml:space="preserve">   DENTIST    </w:t>
      </w:r>
      <w:r>
        <w:t xml:space="preserve">   CLEANER    </w:t>
      </w:r>
      <w:r>
        <w:t xml:space="preserve">   TEACHER    </w:t>
      </w:r>
      <w:r>
        <w:t xml:space="preserve">   PLUMBER    </w:t>
      </w:r>
      <w:r>
        <w:t xml:space="preserve">   PAINTER    </w:t>
      </w:r>
      <w:r>
        <w:t xml:space="preserve">  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2021-10-11T10:10:12Z</dcterms:created>
  <dcterms:modified xsi:type="dcterms:W3CDTF">2021-10-11T10:10:12Z</dcterms:modified>
</cp:coreProperties>
</file>