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baker    </w:t>
      </w:r>
      <w:r>
        <w:t xml:space="preserve">   businesswoman    </w:t>
      </w:r>
      <w:r>
        <w:t xml:space="preserve">   butcher    </w:t>
      </w:r>
      <w:r>
        <w:t xml:space="preserve">   doctor    </w:t>
      </w:r>
      <w:r>
        <w:t xml:space="preserve">   firefighter    </w:t>
      </w:r>
      <w:r>
        <w:t xml:space="preserve">   journalist    </w:t>
      </w:r>
      <w:r>
        <w:t xml:space="preserve">   lawyer    </w:t>
      </w:r>
      <w:r>
        <w:t xml:space="preserve">   nurse    </w:t>
      </w:r>
      <w:r>
        <w:t xml:space="preserve">   plumber    </w:t>
      </w:r>
      <w:r>
        <w:t xml:space="preserve">   postman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2021-10-11T10:10:15Z</dcterms:created>
  <dcterms:modified xsi:type="dcterms:W3CDTF">2021-10-11T10:10:15Z</dcterms:modified>
</cp:coreProperties>
</file>