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minimum qualifications in a job specification can be remembered as a mnemonic (famous telescope, very, very cold town in SA). Which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analysing jobs, data could become distorted or (sounds like a dance)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... uses of a job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step - Job analysis is not random, but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job analysis process has how many 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job analysis, CIT stands for ...Incident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step in Job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job design you need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job design has two MAJOR benefits. Name one: less employee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second approach you could use when analysing a job is the ... -orientated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Job design can affect both physical and ...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job specification contains the ... acceptable qualifications a person should have to qualify for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short abbreviation for Management Position Description Questionnare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nine of the job analysis process consists of ... and update of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document specifies " what does the person need to do the job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design also affects job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short mnemonic to remember the process of Job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design can ... how a job is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design on paper - the third step in job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fit a person with a job, you could use four methods. you can enlarge, enrich, rotate and ...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first step of the job analysis, you need to get who involved and empowered?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designing the jobs in your dream business, you could use four approaches. Give  short Mnemonic to remember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approach you could use when analysing a job is ...-orientated?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steps in the job analysis can be grouped in  how many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analyse a job, you could use ...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Good job design has two MAJOR benefits. Name the second benefit : Less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Job analysis answers ...important questions</w:t>
            </w:r>
          </w:p>
        </w:tc>
      </w:tr>
    </w:tbl>
    <w:p>
      <w:pPr>
        <w:pStyle w:val="WordBankLarge"/>
      </w:pPr>
      <w:r>
        <w:t xml:space="preserve">   Jobdesign    </w:t>
      </w:r>
      <w:r>
        <w:t xml:space="preserve">   Analysis    </w:t>
      </w:r>
      <w:r>
        <w:t xml:space="preserve">   Jobdescription    </w:t>
      </w:r>
      <w:r>
        <w:t xml:space="preserve">   Jobspecification    </w:t>
      </w:r>
      <w:r>
        <w:t xml:space="preserve">   DADS    </w:t>
      </w:r>
      <w:r>
        <w:t xml:space="preserve">   Turnover    </w:t>
      </w:r>
      <w:r>
        <w:t xml:space="preserve">   Absenteeism    </w:t>
      </w:r>
      <w:r>
        <w:t xml:space="preserve">   influence    </w:t>
      </w:r>
      <w:r>
        <w:t xml:space="preserve">   satisfaction    </w:t>
      </w:r>
      <w:r>
        <w:t xml:space="preserve">   mental    </w:t>
      </w:r>
      <w:r>
        <w:t xml:space="preserve">   BMMP    </w:t>
      </w:r>
      <w:r>
        <w:t xml:space="preserve">   re-engineer    </w:t>
      </w:r>
      <w:r>
        <w:t xml:space="preserve">   step-by-step    </w:t>
      </w:r>
      <w:r>
        <w:t xml:space="preserve">   Six    </w:t>
      </w:r>
      <w:r>
        <w:t xml:space="preserve">   two    </w:t>
      </w:r>
      <w:r>
        <w:t xml:space="preserve">   job    </w:t>
      </w:r>
      <w:r>
        <w:t xml:space="preserve">   worker    </w:t>
      </w:r>
      <w:r>
        <w:t xml:space="preserve">   MPDQ    </w:t>
      </w:r>
      <w:r>
        <w:t xml:space="preserve">   Critical    </w:t>
      </w:r>
      <w:r>
        <w:t xml:space="preserve">   nine    </w:t>
      </w:r>
      <w:r>
        <w:t xml:space="preserve">   Three    </w:t>
      </w:r>
      <w:r>
        <w:t xml:space="preserve">   employees    </w:t>
      </w:r>
      <w:r>
        <w:t xml:space="preserve">   review    </w:t>
      </w:r>
      <w:r>
        <w:t xml:space="preserve">   twisted    </w:t>
      </w:r>
      <w:r>
        <w:t xml:space="preserve">   eleven    </w:t>
      </w:r>
      <w:r>
        <w:t xml:space="preserve">   Minimum    </w:t>
      </w:r>
      <w:r>
        <w:t xml:space="preserve">   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2021-10-11T10:10:07Z</dcterms:created>
  <dcterms:modified xsi:type="dcterms:W3CDTF">2021-10-11T10:10:07Z</dcterms:modified>
</cp:coreProperties>
</file>