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BOMBERO    </w:t>
      </w:r>
      <w:r>
        <w:t xml:space="preserve">   VETERINARIA    </w:t>
      </w:r>
      <w:r>
        <w:t xml:space="preserve">   CHEF    </w:t>
      </w:r>
      <w:r>
        <w:t xml:space="preserve">   COCINERO    </w:t>
      </w:r>
      <w:r>
        <w:t xml:space="preserve">   CARTERO    </w:t>
      </w:r>
      <w:r>
        <w:t xml:space="preserve">   PARAMEDICA    </w:t>
      </w:r>
      <w:r>
        <w:t xml:space="preserve">   PELUQUERO    </w:t>
      </w:r>
      <w:r>
        <w:t xml:space="preserve">   PROFESORA    </w:t>
      </w:r>
      <w:r>
        <w:t xml:space="preserve">   ESCRITORA    </w:t>
      </w:r>
      <w:r>
        <w:t xml:space="preserve">   SOLDADO    </w:t>
      </w:r>
      <w:r>
        <w:t xml:space="preserve">   CONSTRUCTOR    </w:t>
      </w:r>
      <w:r>
        <w:t xml:space="preserve">   POLICIA    </w:t>
      </w:r>
      <w:r>
        <w:t xml:space="preserve">   FONTANERO    </w:t>
      </w:r>
      <w:r>
        <w:t xml:space="preserve">   ARTISTA    </w:t>
      </w:r>
      <w:r>
        <w:t xml:space="preserve">   DOCTOR    </w:t>
      </w:r>
      <w:r>
        <w:t xml:space="preserve">   ASTRONAUTA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2021-10-11T10:10:25Z</dcterms:created>
  <dcterms:modified xsi:type="dcterms:W3CDTF">2021-10-11T10:10:25Z</dcterms:modified>
</cp:coreProperties>
</file>