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serves food in a restaurant?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teaches students at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brings our 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takes you to hospital urgently?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takes care of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drives a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studies and practices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fights crime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drives a truck?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works in a library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treats patients ( sick people)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cuts and styles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doctor works with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fixes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fight fires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studies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cooks in a hotel or restaurant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goes 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looks after sick people and help doctors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flies a plane?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</dc:title>
  <dcterms:created xsi:type="dcterms:W3CDTF">2021-10-11T10:09:45Z</dcterms:created>
  <dcterms:modified xsi:type="dcterms:W3CDTF">2021-10-11T10:09:45Z</dcterms:modified>
</cp:coreProperties>
</file>