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performs , such as 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slowly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gives advice about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on a spaceship and  travels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leaving the ground and starting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cooks food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 of a country that says what people should do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traveling in a car , bus,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looks after the passengers on a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after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rocket that can travel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that pulls everything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designs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unable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liked by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formal clothes</w:t>
            </w:r>
          </w:p>
        </w:tc>
      </w:tr>
    </w:tbl>
    <w:p>
      <w:pPr>
        <w:pStyle w:val="WordBankMedium"/>
      </w:pPr>
      <w:r>
        <w:t xml:space="preserve">   take care of    </w:t>
      </w:r>
      <w:r>
        <w:t xml:space="preserve">   float    </w:t>
      </w:r>
      <w:r>
        <w:t xml:space="preserve">   chef    </w:t>
      </w:r>
      <w:r>
        <w:t xml:space="preserve">   suit    </w:t>
      </w:r>
      <w:r>
        <w:t xml:space="preserve">   astronaut    </w:t>
      </w:r>
      <w:r>
        <w:t xml:space="preserve">   popular    </w:t>
      </w:r>
      <w:r>
        <w:t xml:space="preserve">   law    </w:t>
      </w:r>
      <w:r>
        <w:t xml:space="preserve">   spacecraft    </w:t>
      </w:r>
      <w:r>
        <w:t xml:space="preserve">   quite    </w:t>
      </w:r>
      <w:r>
        <w:t xml:space="preserve">   flight attendant    </w:t>
      </w:r>
      <w:r>
        <w:t xml:space="preserve">   passenger    </w:t>
      </w:r>
      <w:r>
        <w:t xml:space="preserve">   gravity    </w:t>
      </w:r>
      <w:r>
        <w:t xml:space="preserve">   entertainer    </w:t>
      </w:r>
      <w:r>
        <w:t xml:space="preserve">   architect    </w:t>
      </w:r>
      <w:r>
        <w:t xml:space="preserve">   fail    </w:t>
      </w:r>
      <w:r>
        <w:t xml:space="preserve">   lawyer    </w:t>
      </w:r>
      <w:r>
        <w:t xml:space="preserve">   taking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2021-10-11T10:09:55Z</dcterms:created>
  <dcterms:modified xsi:type="dcterms:W3CDTF">2021-10-11T10:09:55Z</dcterms:modified>
</cp:coreProperties>
</file>