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MECHANIC    </w:t>
      </w:r>
      <w:r>
        <w:t xml:space="preserve">   TEACHER    </w:t>
      </w:r>
      <w:r>
        <w:t xml:space="preserve">   NURSE    </w:t>
      </w:r>
      <w:r>
        <w:t xml:space="preserve">   CLEANER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  <w:r>
        <w:t xml:space="preserve">   MUSICIAN    </w:t>
      </w:r>
      <w:r>
        <w:t xml:space="preserve">   SHOPASSISTANT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2021-10-11T10:10:39Z</dcterms:created>
  <dcterms:modified xsi:type="dcterms:W3CDTF">2021-10-11T10:10:39Z</dcterms:modified>
</cp:coreProperties>
</file>