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drives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repairs machines and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owns or takes care of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teaches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treats people when they are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takes care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serves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acts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cleans houses and workplaces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2021-10-11T10:10:14Z</dcterms:created>
  <dcterms:modified xsi:type="dcterms:W3CDTF">2021-10-11T10:10:14Z</dcterms:modified>
</cp:coreProperties>
</file>