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mechanic    </w:t>
      </w:r>
      <w:r>
        <w:t xml:space="preserve">   farmer    </w:t>
      </w:r>
      <w:r>
        <w:t xml:space="preserve">   nurse    </w:t>
      </w:r>
      <w:r>
        <w:t xml:space="preserve">   cleaner    </w:t>
      </w:r>
      <w:r>
        <w:t xml:space="preserve">   shop assistant    </w:t>
      </w:r>
      <w:r>
        <w:t xml:space="preserve">   musician    </w:t>
      </w:r>
      <w:r>
        <w:t xml:space="preserve">   teacher    </w:t>
      </w:r>
      <w:r>
        <w:t xml:space="preserve">   driver    </w:t>
      </w:r>
      <w:r>
        <w:t xml:space="preserve">   doctor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2021-10-11T10:10:10Z</dcterms:created>
  <dcterms:modified xsi:type="dcterms:W3CDTF">2021-10-11T10:10:10Z</dcterms:modified>
</cp:coreProperties>
</file>