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ACTOR    </w:t>
      </w:r>
      <w:r>
        <w:t xml:space="preserve">   CLEANER    </w:t>
      </w:r>
      <w:r>
        <w:t xml:space="preserve">   DOCTOR    </w:t>
      </w:r>
      <w:r>
        <w:t xml:space="preserve">   DRIVER    </w:t>
      </w:r>
      <w:r>
        <w:t xml:space="preserve">   ELECTRICIAN    </w:t>
      </w:r>
      <w:r>
        <w:t xml:space="preserve">   MUSICIAN    </w:t>
      </w:r>
      <w:r>
        <w:t xml:space="preserve">   PLUMBER    </w:t>
      </w:r>
      <w:r>
        <w:t xml:space="preserve">   SECRETARY    </w:t>
      </w:r>
      <w:r>
        <w:t xml:space="preserve">   SHOPMANAGER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2021-10-11T10:10:15Z</dcterms:created>
  <dcterms:modified xsi:type="dcterms:W3CDTF">2021-10-11T10:10:15Z</dcterms:modified>
</cp:coreProperties>
</file>