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in the picture is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in the picture is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performance of the ________________ in that play is amazing!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 always tells us to be quiet and focus on our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the ______________ that takes interviews from famous and rich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takes beautiful pictures with his camera.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of my school takes me from home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Messi is one of the best ______________________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bread we buy every day from our ________________ is delicious!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always asking the ________________ to find for me the correct size; is t XS or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Shakira is one of the most famous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asking the ______________ to bring the bill but he is too busy.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is a doctor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don't feel well... I think I'm sick. I want to see me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 works in the airplane.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2021-10-11T10:10:34Z</dcterms:created>
  <dcterms:modified xsi:type="dcterms:W3CDTF">2021-10-11T10:10:34Z</dcterms:modified>
</cp:coreProperties>
</file>