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SECURITY GUARD    </w:t>
      </w:r>
      <w:r>
        <w:t xml:space="preserve">   TRAIN DRIVER    </w:t>
      </w:r>
      <w:r>
        <w:t xml:space="preserve">   BUS DRIVER    </w:t>
      </w:r>
      <w:r>
        <w:t xml:space="preserve">   TAXI DRIVER    </w:t>
      </w:r>
      <w:r>
        <w:t xml:space="preserve">   GROCER    </w:t>
      </w:r>
      <w:r>
        <w:t xml:space="preserve">   DOCTOR    </w:t>
      </w:r>
      <w:r>
        <w:t xml:space="preserve">   GARDENER    </w:t>
      </w:r>
      <w:r>
        <w:t xml:space="preserve">   AIR HOSTESS    </w:t>
      </w:r>
      <w:r>
        <w:t xml:space="preserve">   PILOT    </w:t>
      </w:r>
      <w:r>
        <w:t xml:space="preserve">   PLUMBER    </w:t>
      </w:r>
      <w:r>
        <w:t xml:space="preserve">   PLASTERER    </w:t>
      </w:r>
      <w:r>
        <w:t xml:space="preserve">   PAINTER    </w:t>
      </w:r>
      <w:r>
        <w:t xml:space="preserve">   MECHANIC    </w:t>
      </w:r>
      <w:r>
        <w:t xml:space="preserve">   SHOP KEEPER    </w:t>
      </w:r>
      <w:r>
        <w:t xml:space="preserve">   LORRY DRIVER    </w:t>
      </w:r>
      <w:r>
        <w:t xml:space="preserve">   CARER    </w:t>
      </w:r>
      <w:r>
        <w:t xml:space="preserve">   TEACHER    </w:t>
      </w:r>
      <w:r>
        <w:t xml:space="preserve">   NURSE    </w:t>
      </w:r>
      <w:r>
        <w:t xml:space="preserve">   BUILDER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2021-12-17T03:44:18Z</dcterms:created>
  <dcterms:modified xsi:type="dcterms:W3CDTF">2021-12-17T03:44:18Z</dcterms:modified>
</cp:coreProperties>
</file>