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3ème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vendeur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infirmière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poissonnier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coiffeur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banquier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pompier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couvreur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3ème</dc:title>
  <dcterms:created xsi:type="dcterms:W3CDTF">2021-10-11T10:09:53Z</dcterms:created>
  <dcterms:modified xsi:type="dcterms:W3CDTF">2021-10-11T10:09:53Z</dcterms:modified>
</cp:coreProperties>
</file>