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ZOO KEEPER    </w:t>
      </w:r>
      <w:r>
        <w:t xml:space="preserve">   WELDER    </w:t>
      </w:r>
      <w:r>
        <w:t xml:space="preserve">   VET    </w:t>
      </w:r>
      <w:r>
        <w:t xml:space="preserve">   TEACHER    </w:t>
      </w:r>
      <w:r>
        <w:t xml:space="preserve">   POLICE OFFICER    </w:t>
      </w:r>
      <w:r>
        <w:t xml:space="preserve">   NURSE    </w:t>
      </w:r>
      <w:r>
        <w:t xml:space="preserve">   MECHANIC    </w:t>
      </w:r>
      <w:r>
        <w:t xml:space="preserve">   FIREFIGHTER    </w:t>
      </w:r>
      <w:r>
        <w:t xml:space="preserve">   DENTIST    </w:t>
      </w:r>
      <w:r>
        <w:t xml:space="preserve">   CHEF    </w:t>
      </w:r>
      <w:r>
        <w:t xml:space="preserve">   BUILDER    </w:t>
      </w:r>
      <w:r>
        <w:t xml:space="preserve">   AIRLINE PILOT    </w:t>
      </w:r>
      <w:r>
        <w:t xml:space="preserve">   PEOPLE    </w:t>
      </w:r>
      <w:r>
        <w:t xml:space="preserve">   JOBS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2021-10-11T10:08:53Z</dcterms:created>
  <dcterms:modified xsi:type="dcterms:W3CDTF">2021-10-11T10:08:53Z</dcterms:modified>
</cp:coreProperties>
</file>