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artist    </w:t>
      </w:r>
      <w:r>
        <w:t xml:space="preserve">   chef    </w:t>
      </w:r>
      <w:r>
        <w:t xml:space="preserve">   doctor    </w:t>
      </w:r>
      <w:r>
        <w:t xml:space="preserve">   receptionist    </w:t>
      </w:r>
      <w:r>
        <w:t xml:space="preserve">   teacher    </w:t>
      </w:r>
      <w:r>
        <w:t xml:space="preserve">   waiter    </w:t>
      </w:r>
      <w:r>
        <w:t xml:space="preserve">   taxi driver    </w:t>
      </w:r>
      <w:r>
        <w:t xml:space="preserve">   police officer    </w:t>
      </w:r>
      <w:r>
        <w:t xml:space="preserve">   plumber    </w:t>
      </w:r>
      <w:r>
        <w:t xml:space="preserve">   nurse    </w:t>
      </w:r>
      <w:r>
        <w:t xml:space="preserve">   journalist    </w:t>
      </w:r>
      <w:r>
        <w:t xml:space="preserve">   hairdresser    </w:t>
      </w:r>
      <w:r>
        <w:t xml:space="preserve">   firefighter    </w:t>
      </w:r>
      <w:r>
        <w:t xml:space="preserve">   factory worker    </w:t>
      </w:r>
      <w:r>
        <w:t xml:space="preserve">   engineer    </w:t>
      </w:r>
      <w:r>
        <w:t xml:space="preserve">   dentist    </w:t>
      </w:r>
      <w:r>
        <w:t xml:space="preserve">   architect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2021-10-11T10:08:59Z</dcterms:created>
  <dcterms:modified xsi:type="dcterms:W3CDTF">2021-10-11T10:08:59Z</dcterms:modified>
</cp:coreProperties>
</file>