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JOBS AND SKI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souvinirgeschaft    </w:t>
      </w:r>
      <w:r>
        <w:t xml:space="preserve">   Wellnessbereich    </w:t>
      </w:r>
      <w:r>
        <w:t xml:space="preserve">   Piste    </w:t>
      </w:r>
      <w:r>
        <w:t xml:space="preserve">   Gletscher    </w:t>
      </w:r>
      <w:r>
        <w:t xml:space="preserve">   Berg    </w:t>
      </w:r>
      <w:r>
        <w:t xml:space="preserve">   kinderkrippe    </w:t>
      </w:r>
      <w:r>
        <w:t xml:space="preserve">   Skischule    </w:t>
      </w:r>
      <w:r>
        <w:t xml:space="preserve">   Hotel    </w:t>
      </w:r>
      <w:r>
        <w:t xml:space="preserve">   Restaurant    </w:t>
      </w:r>
      <w:r>
        <w:t xml:space="preserve">   Cafe    </w:t>
      </w:r>
      <w:r>
        <w:t xml:space="preserve">   Hundeausfuhrer    </w:t>
      </w:r>
      <w:r>
        <w:t xml:space="preserve">   Kellner    </w:t>
      </w:r>
      <w:r>
        <w:t xml:space="preserve">   Trainer    </w:t>
      </w:r>
      <w:r>
        <w:t xml:space="preserve">   Bademister    </w:t>
      </w:r>
      <w:r>
        <w:t xml:space="preserve">   Babysitter    </w:t>
      </w:r>
      <w:r>
        <w:t xml:space="preserve">   Zeitungsaustrager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AND SKI PLACES</dc:title>
  <dcterms:created xsi:type="dcterms:W3CDTF">2021-10-11T10:09:18Z</dcterms:created>
  <dcterms:modified xsi:type="dcterms:W3CDTF">2021-10-11T10:09:18Z</dcterms:modified>
</cp:coreProperties>
</file>