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IN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security analysts    </w:t>
      </w:r>
      <w:r>
        <w:t xml:space="preserve">   occupations    </w:t>
      </w:r>
      <w:r>
        <w:t xml:space="preserve">   programmers    </w:t>
      </w:r>
      <w:r>
        <w:t xml:space="preserve">   software developer    </w:t>
      </w:r>
      <w:r>
        <w:t xml:space="preserve">   white collar    </w:t>
      </w:r>
      <w:r>
        <w:t xml:space="preserve">   labor market    </w:t>
      </w:r>
      <w:r>
        <w:t xml:space="preserve">   training    </w:t>
      </w:r>
      <w:r>
        <w:t xml:space="preserve">   education    </w:t>
      </w:r>
      <w:r>
        <w:t xml:space="preserve">   government experts    </w:t>
      </w:r>
      <w:r>
        <w:t xml:space="preserve">   development specialists    </w:t>
      </w:r>
      <w:r>
        <w:t xml:space="preserve">   human resources    </w:t>
      </w:r>
      <w:r>
        <w:t xml:space="preserve">   product designers    </w:t>
      </w:r>
      <w:r>
        <w:t xml:space="preserve">   senior mangagers    </w:t>
      </w:r>
      <w:r>
        <w:t xml:space="preserve">   sales    </w:t>
      </w:r>
      <w:r>
        <w:t xml:space="preserve">   engineering    </w:t>
      </w:r>
      <w:r>
        <w:t xml:space="preserve">   architects    </w:t>
      </w:r>
      <w:r>
        <w:t xml:space="preserve">   mathematical jobs    </w:t>
      </w:r>
      <w:r>
        <w:t xml:space="preserve">   computer    </w:t>
      </w:r>
      <w:r>
        <w:t xml:space="preserve">   employment    </w:t>
      </w:r>
      <w:r>
        <w:t xml:space="preserve">   data analysts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IN 2020</dc:title>
  <dcterms:created xsi:type="dcterms:W3CDTF">2021-10-11T10:09:06Z</dcterms:created>
  <dcterms:modified xsi:type="dcterms:W3CDTF">2021-10-11T10:09:06Z</dcterms:modified>
</cp:coreProperties>
</file>