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 THAT USE 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GAME    </w:t>
      </w:r>
      <w:r>
        <w:t xml:space="preserve">   CALCULUS    </w:t>
      </w:r>
      <w:r>
        <w:t xml:space="preserve">   CAREER    </w:t>
      </w:r>
      <w:r>
        <w:t xml:space="preserve">   PLAYSTATION    </w:t>
      </w:r>
      <w:r>
        <w:t xml:space="preserve">   ARCHITECT    </w:t>
      </w:r>
      <w:r>
        <w:t xml:space="preserve">   STATISTICS    </w:t>
      </w:r>
      <w:r>
        <w:t xml:space="preserve">   MENTAL    </w:t>
      </w:r>
      <w:r>
        <w:t xml:space="preserve">   DESIGN    </w:t>
      </w:r>
      <w:r>
        <w:t xml:space="preserve">   XBOX    </w:t>
      </w:r>
      <w:r>
        <w:t xml:space="preserve">   COMMUNICATIONS    </w:t>
      </w:r>
      <w:r>
        <w:t xml:space="preserve">   BACHELORS    </w:t>
      </w:r>
      <w:r>
        <w:t xml:space="preserve">   LINEAR    </w:t>
      </w:r>
      <w:r>
        <w:t xml:space="preserve">   ALGEBRA    </w:t>
      </w:r>
      <w:r>
        <w:t xml:space="preserve">   TRIGONOMETRY    </w:t>
      </w:r>
      <w:r>
        <w:t xml:space="preserve">   MATH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 THAT USE MATH</dc:title>
  <dcterms:created xsi:type="dcterms:W3CDTF">2021-10-11T10:10:05Z</dcterms:created>
  <dcterms:modified xsi:type="dcterms:W3CDTF">2021-10-11T10:10:05Z</dcterms:modified>
</cp:coreProperties>
</file>