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FIREMAN    </w:t>
      </w:r>
      <w:r>
        <w:t xml:space="preserve">   COOK    </w:t>
      </w:r>
      <w:r>
        <w:t xml:space="preserve">   DOCTOR    </w:t>
      </w:r>
      <w:r>
        <w:t xml:space="preserve">   SCIENTIST    </w:t>
      </w:r>
      <w:r>
        <w:t xml:space="preserve">   ACCOUNTANT    </w:t>
      </w:r>
      <w:r>
        <w:t xml:space="preserve">   SECURITY GUARD    </w:t>
      </w:r>
      <w:r>
        <w:t xml:space="preserve">   DENTIST    </w:t>
      </w:r>
      <w:r>
        <w:t xml:space="preserve">   VETERINARIAN    </w:t>
      </w:r>
      <w:r>
        <w:t xml:space="preserve">   FLORAL DESIGNER    </w:t>
      </w:r>
      <w:r>
        <w:t xml:space="preserve">   SALESPERSON    </w:t>
      </w:r>
      <w:r>
        <w:t xml:space="preserve">   PILOT    </w:t>
      </w:r>
      <w:r>
        <w:t xml:space="preserve">   FISHERMAN    </w:t>
      </w:r>
      <w:r>
        <w:t xml:space="preserve">   LAWYER    </w:t>
      </w:r>
      <w:r>
        <w:t xml:space="preserve">   POLICE    </w:t>
      </w:r>
      <w:r>
        <w:t xml:space="preserve">   ZOOLOGIST    </w:t>
      </w:r>
      <w:r>
        <w:t xml:space="preserve">   NURSE    </w:t>
      </w:r>
      <w:r>
        <w:t xml:space="preserve">   FITNESS TRAINER    </w:t>
      </w:r>
      <w:r>
        <w:t xml:space="preserve">   TRAVEL AGENT    </w:t>
      </w:r>
      <w:r>
        <w:t xml:space="preserve">   COMPUTER OPERATOR    </w:t>
      </w:r>
      <w:r>
        <w:t xml:space="preserve">   MECHANIC    </w:t>
      </w:r>
      <w:r>
        <w:t xml:space="preserve">   TRUCK DRIVER    </w:t>
      </w:r>
      <w:r>
        <w:t xml:space="preserve">  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WORD SEARCH</dc:title>
  <dcterms:created xsi:type="dcterms:W3CDTF">2021-10-11T10:09:17Z</dcterms:created>
  <dcterms:modified xsi:type="dcterms:W3CDTF">2021-10-11T10:09:17Z</dcterms:modified>
</cp:coreProperties>
</file>