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Poissonnier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motivé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aide les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Epicier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Impliqué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courageux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coiffeur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Fleuriste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Amusant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avoir des qualités de meneur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ouvert d'esprit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Ponctuel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plombier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enthousiaste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boulanger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Ambitieux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QUALITIES</dc:title>
  <dcterms:created xsi:type="dcterms:W3CDTF">2021-10-11T10:10:37Z</dcterms:created>
  <dcterms:modified xsi:type="dcterms:W3CDTF">2021-10-11T10:10:37Z</dcterms:modified>
</cp:coreProperties>
</file>