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employer    </w:t>
      </w:r>
      <w:r>
        <w:t xml:space="preserve">   employee    </w:t>
      </w:r>
      <w:r>
        <w:t xml:space="preserve">   online    </w:t>
      </w:r>
      <w:r>
        <w:t xml:space="preserve">   insurance    </w:t>
      </w:r>
      <w:r>
        <w:t xml:space="preserve">   work    </w:t>
      </w:r>
      <w:r>
        <w:t xml:space="preserve">   leader    </w:t>
      </w:r>
      <w:r>
        <w:t xml:space="preserve">   team    </w:t>
      </w:r>
      <w:r>
        <w:t xml:space="preserve">   benefits    </w:t>
      </w:r>
      <w:r>
        <w:t xml:space="preserve">   employment    </w:t>
      </w:r>
      <w:r>
        <w:t xml:space="preserve">   supervisor    </w:t>
      </w:r>
      <w:r>
        <w:t xml:space="preserve">   manager    </w:t>
      </w:r>
      <w:r>
        <w:t xml:space="preserve">   worker    </w:t>
      </w:r>
      <w:r>
        <w:t xml:space="preserve">   interviewer    </w:t>
      </w:r>
      <w:r>
        <w:t xml:space="preserve">   application    </w:t>
      </w:r>
      <w:r>
        <w:t xml:space="preserve">   handshake    </w:t>
      </w:r>
      <w:r>
        <w:t xml:space="preserve">   interview    </w:t>
      </w:r>
      <w:r>
        <w:t xml:space="preserve">   experience    </w:t>
      </w:r>
      <w:r>
        <w:t xml:space="preserve">   skills    </w:t>
      </w:r>
      <w:r>
        <w:t xml:space="preserve">   pay    </w:t>
      </w:r>
      <w:r>
        <w:t xml:space="preserve">   help wanted    </w:t>
      </w:r>
      <w:r>
        <w:t xml:space="preserve">   advertisement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2021-10-11T10:09:06Z</dcterms:created>
  <dcterms:modified xsi:type="dcterms:W3CDTF">2021-10-11T10:09:06Z</dcterms:modified>
</cp:coreProperties>
</file>