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brings cards and letters to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works in the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gets up early and makes bread.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fights fires.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teacher uses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mends cars and bikes.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helps us and shows us directions.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takes care of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mechanic ________________  cars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office worker writes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takes care of our teeth.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works in a hospital. She uses a thermometer.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policeman, a postman and other wear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2021-10-11T10:09:01Z</dcterms:created>
  <dcterms:modified xsi:type="dcterms:W3CDTF">2021-10-11T10:09:01Z</dcterms:modified>
</cp:coreProperties>
</file>