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PILOT    </w:t>
      </w:r>
      <w:r>
        <w:t xml:space="preserve">   CHEF    </w:t>
      </w:r>
      <w:r>
        <w:t xml:space="preserve">   BUSDRIVER    </w:t>
      </w:r>
      <w:r>
        <w:t xml:space="preserve">   FARMER    </w:t>
      </w:r>
      <w:r>
        <w:t xml:space="preserve">   FIREFIGHTER    </w:t>
      </w:r>
      <w:r>
        <w:t xml:space="preserve">   POLICEMAN    </w:t>
      </w:r>
      <w:r>
        <w:t xml:space="preserve">   DENTIST    </w:t>
      </w:r>
      <w:r>
        <w:t xml:space="preserve">   NURSE    </w:t>
      </w:r>
      <w:r>
        <w:t xml:space="preserve">   TEACHER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2021-10-11T10:09:09Z</dcterms:created>
  <dcterms:modified xsi:type="dcterms:W3CDTF">2021-10-11T10:09:09Z</dcterms:modified>
</cp:coreProperties>
</file>