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RECEPTIONIST    </w:t>
      </w:r>
      <w:r>
        <w:t xml:space="preserve">   DESIGNER    </w:t>
      </w:r>
      <w:r>
        <w:t xml:space="preserve">   TOUR GUIDE    </w:t>
      </w:r>
      <w:r>
        <w:t xml:space="preserve">   PILOT    </w:t>
      </w:r>
      <w:r>
        <w:t xml:space="preserve">   FLIGHT ATTENDANT    </w:t>
      </w:r>
      <w:r>
        <w:t xml:space="preserve">   CASHIER    </w:t>
      </w:r>
      <w:r>
        <w:t xml:space="preserve">   ACCOUNTANT    </w:t>
      </w:r>
      <w:r>
        <w:t xml:space="preserve">   USHER    </w:t>
      </w:r>
      <w:r>
        <w:t xml:space="preserve">   BABYSITTER    </w:t>
      </w:r>
      <w:r>
        <w:t xml:space="preserve">   TUTOR    </w:t>
      </w:r>
      <w:r>
        <w:t xml:space="preserve">   SERVER    </w:t>
      </w:r>
      <w:r>
        <w:t xml:space="preserve">   REPORTER    </w:t>
      </w:r>
      <w:r>
        <w:t xml:space="preserve">   MUSICIAN    </w:t>
      </w:r>
      <w:r>
        <w:t xml:space="preserve">   CAREGIVER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2021-10-11T10:09:14Z</dcterms:created>
  <dcterms:modified xsi:type="dcterms:W3CDTF">2021-10-11T10:09:14Z</dcterms:modified>
</cp:coreProperties>
</file>