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musician    </w:t>
      </w:r>
      <w:r>
        <w:t xml:space="preserve">   singer    </w:t>
      </w:r>
      <w:r>
        <w:t xml:space="preserve">   baker    </w:t>
      </w:r>
      <w:r>
        <w:t xml:space="preserve">   butcher    </w:t>
      </w:r>
      <w:r>
        <w:t xml:space="preserve">   teacher    </w:t>
      </w:r>
      <w:r>
        <w:t xml:space="preserve">   student    </w:t>
      </w:r>
      <w:r>
        <w:t xml:space="preserve">   artist    </w:t>
      </w:r>
      <w:r>
        <w:t xml:space="preserve">   engineer    </w:t>
      </w:r>
      <w:r>
        <w:t xml:space="preserve">   architect    </w:t>
      </w:r>
      <w:r>
        <w:t xml:space="preserve">   shop assistant    </w:t>
      </w:r>
      <w:r>
        <w:t xml:space="preserve">   house wife    </w:t>
      </w:r>
      <w:r>
        <w:t xml:space="preserve">   lawyer    </w:t>
      </w:r>
      <w:r>
        <w:t xml:space="preserve">   plumber    </w:t>
      </w:r>
      <w:r>
        <w:t xml:space="preserve">   bricklayer    </w:t>
      </w:r>
      <w:r>
        <w:t xml:space="preserve">   doctor    </w:t>
      </w:r>
      <w:r>
        <w:t xml:space="preserve">   bullfighter    </w:t>
      </w:r>
      <w:r>
        <w:t xml:space="preserve">   cleaner    </w:t>
      </w:r>
      <w:r>
        <w:t xml:space="preserve">   nurse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2021-10-11T10:09:18Z</dcterms:created>
  <dcterms:modified xsi:type="dcterms:W3CDTF">2021-10-11T10:09:18Z</dcterms:modified>
</cp:coreProperties>
</file>