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THE    </w:t>
      </w:r>
      <w:r>
        <w:t xml:space="preserve">   LORD    </w:t>
      </w:r>
      <w:r>
        <w:t xml:space="preserve">   WITH    </w:t>
      </w:r>
      <w:r>
        <w:t xml:space="preserve">   ALL    </w:t>
      </w:r>
      <w:r>
        <w:t xml:space="preserve">   YOUR    </w:t>
      </w:r>
      <w:r>
        <w:t xml:space="preserve">   HEART    </w:t>
      </w:r>
      <w:r>
        <w:t xml:space="preserve">   MIND    </w:t>
      </w:r>
      <w:r>
        <w:t xml:space="preserve">   SOUL    </w:t>
      </w:r>
      <w:r>
        <w:t xml:space="preserve">   BOILS    </w:t>
      </w:r>
      <w:r>
        <w:t xml:space="preserve">   CATTLE    </w:t>
      </w:r>
      <w:r>
        <w:t xml:space="preserve">   DAUGHTERS    </w:t>
      </w:r>
      <w:r>
        <w:t xml:space="preserve">   HOUSE    </w:t>
      </w:r>
      <w:r>
        <w:t xml:space="preserve">   FAITH    </w:t>
      </w:r>
      <w:r>
        <w:t xml:space="preserve">   JOB    </w:t>
      </w:r>
      <w:r>
        <w:t xml:space="preserve">   LOST    </w:t>
      </w:r>
      <w:r>
        <w:t xml:space="preserve">   SERVANTS    </w:t>
      </w:r>
      <w:r>
        <w:t xml:space="preserve">   SHEEP    </w:t>
      </w:r>
      <w:r>
        <w:t xml:space="preserve">   SONS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2021-10-11T10:09:20Z</dcterms:created>
  <dcterms:modified xsi:type="dcterms:W3CDTF">2021-10-11T10:09:20Z</dcterms:modified>
</cp:coreProperties>
</file>