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JOB    </w:t>
      </w:r>
      <w:r>
        <w:t xml:space="preserve">   GOD    </w:t>
      </w:r>
      <w:r>
        <w:t xml:space="preserve">   WISDOM    </w:t>
      </w:r>
      <w:r>
        <w:t xml:space="preserve">   TRUST    </w:t>
      </w:r>
      <w:r>
        <w:t xml:space="preserve">   GOOD    </w:t>
      </w:r>
      <w:r>
        <w:t xml:space="preserve">   ALLPOWERFUL    </w:t>
      </w:r>
      <w:r>
        <w:t xml:space="preserve">   BILDAD    </w:t>
      </w:r>
      <w:r>
        <w:t xml:space="preserve">   ZOPHAR    </w:t>
      </w:r>
      <w:r>
        <w:t xml:space="preserve">   ELIPHAZ    </w:t>
      </w:r>
      <w:r>
        <w:t xml:space="preserve">   WIFE    </w:t>
      </w:r>
      <w:r>
        <w:t xml:space="preserve">   WHIRLWIND    </w:t>
      </w:r>
      <w:r>
        <w:t xml:space="preserve">   SUFFERING    </w:t>
      </w:r>
      <w:r>
        <w:t xml:space="preserve">   SOVEREIGN    </w:t>
      </w:r>
      <w:r>
        <w:t xml:space="preserve">   SATAN    </w:t>
      </w:r>
      <w:r>
        <w:t xml:space="preserve">   ELIHU    </w:t>
      </w:r>
      <w:r>
        <w:t xml:space="preserve">   DOUBT    </w:t>
      </w:r>
      <w:r>
        <w:t xml:space="preserve">   CURSE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</dc:title>
  <dcterms:created xsi:type="dcterms:W3CDTF">2021-10-11T10:08:18Z</dcterms:created>
  <dcterms:modified xsi:type="dcterms:W3CDTF">2021-10-11T10:08:18Z</dcterms:modified>
</cp:coreProperties>
</file>