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WIFE    </w:t>
      </w:r>
      <w:r>
        <w:t xml:space="preserve">   CHILDREN    </w:t>
      </w:r>
      <w:r>
        <w:t xml:space="preserve">   HUMBLE    </w:t>
      </w:r>
      <w:r>
        <w:t xml:space="preserve">   ENCOURAGE    </w:t>
      </w:r>
      <w:r>
        <w:t xml:space="preserve">   WISDOM    </w:t>
      </w:r>
      <w:r>
        <w:t xml:space="preserve">   RESTORE    </w:t>
      </w:r>
      <w:r>
        <w:t xml:space="preserve">   PATIENCE    </w:t>
      </w:r>
      <w:r>
        <w:t xml:space="preserve">   REDEEMER    </w:t>
      </w:r>
      <w:r>
        <w:t xml:space="preserve">   FAITHFUL    </w:t>
      </w:r>
      <w:r>
        <w:t xml:space="preserve">   WORSHIP    </w:t>
      </w:r>
      <w:r>
        <w:t xml:space="preserve">   FRIENDS    </w:t>
      </w:r>
      <w:r>
        <w:t xml:space="preserve">   BLESSED    </w:t>
      </w:r>
      <w:r>
        <w:t xml:space="preserve">   SUFFERING    </w:t>
      </w:r>
      <w:r>
        <w:t xml:space="preserve">   REPENT    </w:t>
      </w:r>
      <w:r>
        <w:t xml:space="preserve">   JOB    </w:t>
      </w:r>
      <w:r>
        <w:t xml:space="preserve">   SATAN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</dc:title>
  <dcterms:created xsi:type="dcterms:W3CDTF">2021-10-11T10:09:43Z</dcterms:created>
  <dcterms:modified xsi:type="dcterms:W3CDTF">2021-10-11T10:09:43Z</dcterms:modified>
</cp:coreProperties>
</file>