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Blameless    </w:t>
      </w:r>
      <w:r>
        <w:t xml:space="preserve">   Rejoicing    </w:t>
      </w:r>
      <w:r>
        <w:t xml:space="preserve">   Conquer    </w:t>
      </w:r>
      <w:r>
        <w:t xml:space="preserve">   Abundant peace    </w:t>
      </w:r>
      <w:r>
        <w:t xml:space="preserve">   Undeserved kindness    </w:t>
      </w:r>
      <w:r>
        <w:t xml:space="preserve">   Windstorm    </w:t>
      </w:r>
      <w:r>
        <w:t xml:space="preserve">   Almightiness    </w:t>
      </w:r>
      <w:r>
        <w:t xml:space="preserve">   Glory    </w:t>
      </w:r>
      <w:r>
        <w:t xml:space="preserve">   Impartiality    </w:t>
      </w:r>
      <w:r>
        <w:t xml:space="preserve">   Justice    </w:t>
      </w:r>
      <w:r>
        <w:t xml:space="preserve">   Prayer    </w:t>
      </w:r>
      <w:r>
        <w:t xml:space="preserve">   Dust and ashes    </w:t>
      </w:r>
      <w:r>
        <w:t xml:space="preserve">   Elihu    </w:t>
      </w:r>
      <w:r>
        <w:t xml:space="preserve">   James    </w:t>
      </w:r>
      <w:r>
        <w:t xml:space="preserve">   Ezekiel    </w:t>
      </w:r>
      <w:r>
        <w:t xml:space="preserve">   Zophar    </w:t>
      </w:r>
      <w:r>
        <w:t xml:space="preserve">   Bildad    </w:t>
      </w:r>
      <w:r>
        <w:t xml:space="preserve">   Eliphaz    </w:t>
      </w:r>
      <w:r>
        <w:t xml:space="preserve">   Mercy    </w:t>
      </w:r>
      <w:r>
        <w:t xml:space="preserve">   Affection    </w:t>
      </w:r>
      <w:r>
        <w:t xml:space="preserve">   Endurance    </w:t>
      </w:r>
      <w:r>
        <w:t xml:space="preserve">   Faith tested    </w:t>
      </w:r>
      <w:r>
        <w:t xml:space="preserve">   Integrity    </w:t>
      </w:r>
      <w:r>
        <w:t xml:space="preserve">   Ten children    </w:t>
      </w:r>
      <w:r>
        <w:t xml:space="preserve">   Oriental    </w:t>
      </w:r>
      <w:r>
        <w:t xml:space="preserve">   Abraham    </w:t>
      </w:r>
      <w:r>
        <w:t xml:space="preserve">   Satan    </w:t>
      </w:r>
      <w:r>
        <w:t xml:space="preserve">   Jehovah    </w:t>
      </w:r>
      <w:r>
        <w:t xml:space="preserve">   Egypt    </w:t>
      </w:r>
      <w:r>
        <w:t xml:space="preserve">   Unjust suffering    </w:t>
      </w:r>
      <w:r>
        <w:t xml:space="preserve">   Uz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</dc:title>
  <dcterms:created xsi:type="dcterms:W3CDTF">2021-10-11T10:08:33Z</dcterms:created>
  <dcterms:modified xsi:type="dcterms:W3CDTF">2021-10-11T10:08:33Z</dcterms:modified>
</cp:coreProperties>
</file>