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Barakel    </w:t>
      </w:r>
      <w:r>
        <w:t xml:space="preserve">   Buzite    </w:t>
      </w:r>
      <w:r>
        <w:t xml:space="preserve">   Naamathite    </w:t>
      </w:r>
      <w:r>
        <w:t xml:space="preserve">   Shuhite    </w:t>
      </w:r>
      <w:r>
        <w:t xml:space="preserve">   Temanite    </w:t>
      </w:r>
      <w:r>
        <w:t xml:space="preserve">   Adversary    </w:t>
      </w:r>
      <w:r>
        <w:t xml:space="preserve">   God    </w:t>
      </w:r>
      <w:r>
        <w:t xml:space="preserve">   Redeemer    </w:t>
      </w:r>
      <w:r>
        <w:t xml:space="preserve">   Leviathan    </w:t>
      </w:r>
      <w:r>
        <w:t xml:space="preserve">   Behemoth    </w:t>
      </w:r>
      <w:r>
        <w:t xml:space="preserve">   Whirlwind    </w:t>
      </w:r>
      <w:r>
        <w:t xml:space="preserve">   Elihu    </w:t>
      </w:r>
      <w:r>
        <w:t xml:space="preserve">   Zophar    </w:t>
      </w:r>
      <w:r>
        <w:t xml:space="preserve">   Bildad    </w:t>
      </w:r>
      <w:r>
        <w:t xml:space="preserve">   Uz    </w:t>
      </w:r>
      <w:r>
        <w:t xml:space="preserve">   Test    </w:t>
      </w:r>
      <w:r>
        <w:t xml:space="preserve">   Satan    </w:t>
      </w:r>
      <w:r>
        <w:t xml:space="preserve">   Eliphaz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2021-10-11T10:08:38Z</dcterms:created>
  <dcterms:modified xsi:type="dcterms:W3CDTF">2021-10-11T10:08:38Z</dcterms:modified>
</cp:coreProperties>
</file>