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MALL RUN    </w:t>
      </w:r>
      <w:r>
        <w:t xml:space="preserve">   ROLL CALL    </w:t>
      </w:r>
      <w:r>
        <w:t xml:space="preserve">   FRONT OFFICE    </w:t>
      </w:r>
      <w:r>
        <w:t xml:space="preserve">   DRIVERS ED    </w:t>
      </w:r>
      <w:r>
        <w:t xml:space="preserve">   LEARNING    </w:t>
      </w:r>
      <w:r>
        <w:t xml:space="preserve">   CLEAN UP    </w:t>
      </w:r>
      <w:r>
        <w:t xml:space="preserve">   VOLUNTEER TRIP    </w:t>
      </w:r>
      <w:r>
        <w:t xml:space="preserve">   STAFF    </w:t>
      </w:r>
      <w:r>
        <w:t xml:space="preserve">   SECURITY    </w:t>
      </w:r>
      <w:r>
        <w:t xml:space="preserve">   TILE SETTING    </w:t>
      </w:r>
      <w:r>
        <w:t xml:space="preserve">   CPR    </w:t>
      </w:r>
      <w:r>
        <w:t xml:space="preserve">   ETAR    </w:t>
      </w:r>
      <w:r>
        <w:t xml:space="preserve">   CLASS    </w:t>
      </w:r>
      <w:r>
        <w:t xml:space="preserve">   COMPUTERS    </w:t>
      </w:r>
      <w:r>
        <w:t xml:space="preserve">   SCHOOL    </w:t>
      </w:r>
      <w:r>
        <w:t xml:space="preserve">   LANDSCAPE    </w:t>
      </w:r>
      <w:r>
        <w:t xml:space="preserve">   CNA    </w:t>
      </w:r>
      <w:r>
        <w:t xml:space="preserve">   MAA    </w:t>
      </w:r>
      <w:r>
        <w:t xml:space="preserve">   DORMS    </w:t>
      </w:r>
      <w:r>
        <w:t xml:space="preserve">   CARPENTRY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CORPS</dc:title>
  <dcterms:created xsi:type="dcterms:W3CDTF">2021-10-11T10:08:11Z</dcterms:created>
  <dcterms:modified xsi:type="dcterms:W3CDTF">2021-10-11T10:08:11Z</dcterms:modified>
</cp:coreProperties>
</file>