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performs on the stage, on television or in films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owns or manages a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whose job is repairing machines, especially the engines of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whose job is teaching, especially in a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whose job is to treat people who are ill or injured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plays a musical instrument or writes music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whose job is to serve customers in a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whose job is to clean other people’s houses or offices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drives a vehicle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whose job is to take care of sick or injured people, usually in a hospital</w:t>
            </w:r>
          </w:p>
        </w:tc>
      </w:tr>
    </w:tbl>
    <w:p>
      <w:pPr>
        <w:pStyle w:val="WordBankMedium"/>
      </w:pPr>
      <w:r>
        <w:t xml:space="preserve">   ACTOR    </w:t>
      </w:r>
      <w:r>
        <w:t xml:space="preserve">   DOCTOR    </w:t>
      </w:r>
      <w:r>
        <w:t xml:space="preserve">   DRIVER    </w:t>
      </w:r>
      <w:r>
        <w:t xml:space="preserve">   TEACHER    </w:t>
      </w:r>
      <w:r>
        <w:t xml:space="preserve">   MUSICIAN    </w:t>
      </w:r>
      <w:r>
        <w:t xml:space="preserve">   SHOP ASSISTANT    </w:t>
      </w:r>
      <w:r>
        <w:t xml:space="preserve">   CLEANER    </w:t>
      </w:r>
      <w:r>
        <w:t xml:space="preserve">   NURSE    </w:t>
      </w:r>
      <w:r>
        <w:t xml:space="preserve">   FARMER    </w:t>
      </w:r>
      <w:r>
        <w:t xml:space="preserve">   MECHANIC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DEFINITIONS</dc:title>
  <dcterms:created xsi:type="dcterms:W3CDTF">2021-10-11T10:09:54Z</dcterms:created>
  <dcterms:modified xsi:type="dcterms:W3CDTF">2021-10-11T10:09:54Z</dcterms:modified>
</cp:coreProperties>
</file>