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concerning or belonging to all or at least two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summary of your academic and work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 the streets in an effort to search diligently for something, typically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activities of people who are trying to get something that other people also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whose job is to prepare financial records for a company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applies for something, such as a job or a loan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attitude or behavior of someone who continues to do, or try to do,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search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act of phoning or visiting a possible customer to try to sell them a product or service without being asked by the customer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strong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invite people to apply for a job by announcing it in a newspaper, on the Internet,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something to somebody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pay someone to work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subject of study or type of activity or profession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HUNTING</dc:title>
  <dcterms:created xsi:type="dcterms:W3CDTF">2021-10-11T10:08:48Z</dcterms:created>
  <dcterms:modified xsi:type="dcterms:W3CDTF">2021-10-11T10:08:48Z</dcterms:modified>
</cp:coreProperties>
</file>