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apply    </w:t>
      </w:r>
      <w:r>
        <w:t xml:space="preserve">   attitude    </w:t>
      </w:r>
      <w:r>
        <w:t xml:space="preserve">   availability    </w:t>
      </w:r>
      <w:r>
        <w:t xml:space="preserve">   career    </w:t>
      </w:r>
      <w:r>
        <w:t xml:space="preserve">   checklist    </w:t>
      </w:r>
      <w:r>
        <w:t xml:space="preserve">   coverletter    </w:t>
      </w:r>
      <w:r>
        <w:t xml:space="preserve">   employed    </w:t>
      </w:r>
      <w:r>
        <w:t xml:space="preserve">   employer    </w:t>
      </w:r>
      <w:r>
        <w:t xml:space="preserve">   experience    </w:t>
      </w:r>
      <w:r>
        <w:t xml:space="preserve">   hire    </w:t>
      </w:r>
      <w:r>
        <w:t xml:space="preserve">   hours    </w:t>
      </w:r>
      <w:r>
        <w:t xml:space="preserve">   interview    </w:t>
      </w:r>
      <w:r>
        <w:t xml:space="preserve">   job    </w:t>
      </w:r>
      <w:r>
        <w:t xml:space="preserve">   occupation    </w:t>
      </w:r>
      <w:r>
        <w:t xml:space="preserve">   priority    </w:t>
      </w:r>
      <w:r>
        <w:t xml:space="preserve">   reference    </w:t>
      </w:r>
      <w:r>
        <w:t xml:space="preserve">   responsibility    </w:t>
      </w:r>
      <w:r>
        <w:t xml:space="preserve">   resume    </w:t>
      </w:r>
      <w:r>
        <w:t xml:space="preserve">   wages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 WORD SEARCH</dc:title>
  <dcterms:created xsi:type="dcterms:W3CDTF">2021-10-11T10:08:50Z</dcterms:created>
  <dcterms:modified xsi:type="dcterms:W3CDTF">2021-10-11T10:08:50Z</dcterms:modified>
</cp:coreProperties>
</file>