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ROOM ATTENDANTS    </w:t>
      </w:r>
      <w:r>
        <w:t xml:space="preserve">   FRONT OFFICE    </w:t>
      </w:r>
      <w:r>
        <w:t xml:space="preserve">   SECURITY    </w:t>
      </w:r>
      <w:r>
        <w:t xml:space="preserve">   PASTRYCHEF    </w:t>
      </w:r>
      <w:r>
        <w:t xml:space="preserve">   COMMIS CHEF    </w:t>
      </w:r>
      <w:r>
        <w:t xml:space="preserve">   GENERAL MANAGER    </w:t>
      </w:r>
      <w:r>
        <w:t xml:space="preserve">   MAINTENANCE    </w:t>
      </w:r>
      <w:r>
        <w:t xml:space="preserve">   GARDENER    </w:t>
      </w:r>
      <w:r>
        <w:t xml:space="preserve">   CLEANER    </w:t>
      </w:r>
      <w:r>
        <w:t xml:space="preserve">   ACCOUNTANT    </w:t>
      </w:r>
      <w:r>
        <w:t xml:space="preserve">   SECRETARIES    </w:t>
      </w:r>
      <w:r>
        <w:t xml:space="preserve">   HOUSEKEEPER    </w:t>
      </w:r>
      <w:r>
        <w:t xml:space="preserve">   VALETS    </w:t>
      </w:r>
      <w:r>
        <w:t xml:space="preserve">   PORTER    </w:t>
      </w:r>
      <w:r>
        <w:t xml:space="preserve">   RECEPTIONIST    </w:t>
      </w:r>
      <w:r>
        <w:t xml:space="preserve">   FINANCE MANAGER    </w:t>
      </w:r>
      <w:r>
        <w:t xml:space="preserve">   SOUS CHEF    </w:t>
      </w:r>
      <w:r>
        <w:t xml:space="preserve">   HEAD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ROLES </dc:title>
  <dcterms:created xsi:type="dcterms:W3CDTF">2021-10-11T10:09:27Z</dcterms:created>
  <dcterms:modified xsi:type="dcterms:W3CDTF">2021-10-11T10:09:27Z</dcterms:modified>
</cp:coreProperties>
</file>