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 ROLES</w:t>
      </w:r>
    </w:p>
    <w:p>
      <w:pPr>
        <w:pStyle w:val="Questions"/>
      </w:pPr>
      <w:r>
        <w:t xml:space="preserve">1. DNCIOPROUT REGNAMA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OCTUSMRE VEEICRS ANAITTSSS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3. MAGGNAIN TRCOEDRI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WNOWDI EANLREC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EARCITCTH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MSYABESL WEROKR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ETEAST NGTEA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CTAERHE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SYEIUTCR OCIEFRF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YECTRSAER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URAOIJLNTS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TERALREPS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IACRNENUS LSAESNAM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TARLIE AGERNMA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YARM CADTE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RAYTSP CFEH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REENNIGE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BNKA AEMRGN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ROLES</dc:title>
  <dcterms:created xsi:type="dcterms:W3CDTF">2021-10-11T10:10:01Z</dcterms:created>
  <dcterms:modified xsi:type="dcterms:W3CDTF">2021-10-11T10:10:01Z</dcterms:modified>
</cp:coreProperties>
</file>