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performance    </w:t>
      </w:r>
      <w:r>
        <w:t xml:space="preserve">   job    </w:t>
      </w:r>
      <w:r>
        <w:t xml:space="preserve">   terminated    </w:t>
      </w:r>
      <w:r>
        <w:t xml:space="preserve">   contract    </w:t>
      </w:r>
      <w:r>
        <w:t xml:space="preserve">   career opportunities    </w:t>
      </w:r>
      <w:r>
        <w:t xml:space="preserve">   qualifications    </w:t>
      </w:r>
      <w:r>
        <w:t xml:space="preserve">   Job duties    </w:t>
      </w:r>
      <w:r>
        <w:t xml:space="preserve">   pay range    </w:t>
      </w:r>
      <w:r>
        <w:t xml:space="preserve">   work schedule    </w:t>
      </w:r>
      <w:r>
        <w:t xml:space="preserve">   salary    </w:t>
      </w:r>
      <w:r>
        <w:t xml:space="preserve">   benefits    </w:t>
      </w:r>
      <w:r>
        <w:t xml:space="preserve">   career fair    </w:t>
      </w:r>
      <w:r>
        <w:t xml:space="preserve">   hidden job market    </w:t>
      </w:r>
      <w:r>
        <w:t xml:space="preserve">   networking    </w:t>
      </w:r>
      <w:r>
        <w:t xml:space="preserve">   temporary    </w:t>
      </w:r>
      <w:r>
        <w:t xml:space="preserve">   seasonal    </w:t>
      </w:r>
      <w:r>
        <w:t xml:space="preserve">   part time employment    </w:t>
      </w:r>
      <w:r>
        <w:t xml:space="preserve">   full time employment    </w:t>
      </w:r>
      <w:r>
        <w:t xml:space="preserve">   Contract Employment    </w:t>
      </w:r>
      <w:r>
        <w:t xml:space="preserve">   at will 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SEARCH</dc:title>
  <dcterms:created xsi:type="dcterms:W3CDTF">2021-10-11T10:08:58Z</dcterms:created>
  <dcterms:modified xsi:type="dcterms:W3CDTF">2021-10-11T10:08:58Z</dcterms:modified>
</cp:coreProperties>
</file>