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references    </w:t>
      </w:r>
      <w:r>
        <w:t xml:space="preserve">   quality    </w:t>
      </w:r>
      <w:r>
        <w:t xml:space="preserve">   production    </w:t>
      </w:r>
      <w:r>
        <w:t xml:space="preserve">   task oriented    </w:t>
      </w:r>
      <w:r>
        <w:t xml:space="preserve">   sleep    </w:t>
      </w:r>
      <w:r>
        <w:t xml:space="preserve">   healthy diet    </w:t>
      </w:r>
      <w:r>
        <w:t xml:space="preserve">   good health    </w:t>
      </w:r>
      <w:r>
        <w:t xml:space="preserve">   friendly    </w:t>
      </w:r>
      <w:r>
        <w:t xml:space="preserve">   diligent    </w:t>
      </w:r>
      <w:r>
        <w:t xml:space="preserve">   transportation    </w:t>
      </w:r>
      <w:r>
        <w:t xml:space="preserve">   education    </w:t>
      </w:r>
      <w:r>
        <w:t xml:space="preserve">   resume    </w:t>
      </w:r>
      <w:r>
        <w:t xml:space="preserve">   skills    </w:t>
      </w:r>
      <w:r>
        <w:t xml:space="preserve">   time    </w:t>
      </w:r>
      <w:r>
        <w:t xml:space="preserve">   good attitude    </w:t>
      </w:r>
      <w:r>
        <w:t xml:space="preserve">   team player    </w:t>
      </w:r>
      <w:r>
        <w:t xml:space="preserve">   hard worker    </w:t>
      </w:r>
      <w:r>
        <w:t xml:space="preserve">   training    </w:t>
      </w:r>
      <w:r>
        <w:t xml:space="preserve">   trustworthy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SKILLS</dc:title>
  <dcterms:created xsi:type="dcterms:W3CDTF">2021-10-11T10:08:53Z</dcterms:created>
  <dcterms:modified xsi:type="dcterms:W3CDTF">2021-10-11T10:08:53Z</dcterms:modified>
</cp:coreProperties>
</file>