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APPLESEED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Fruit Tree    </w:t>
      </w:r>
      <w:r>
        <w:t xml:space="preserve">   Settlers    </w:t>
      </w:r>
      <w:r>
        <w:t xml:space="preserve">   Orchardist    </w:t>
      </w:r>
      <w:r>
        <w:t xml:space="preserve">   legend    </w:t>
      </w:r>
      <w:r>
        <w:t xml:space="preserve">   orchards    </w:t>
      </w:r>
      <w:r>
        <w:t xml:space="preserve">   preserving wildlife    </w:t>
      </w:r>
      <w:r>
        <w:t xml:space="preserve">   Plants    </w:t>
      </w:r>
      <w:r>
        <w:t xml:space="preserve">   pioneers    </w:t>
      </w:r>
      <w:r>
        <w:t xml:space="preserve">   frontier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APPLESEED</dc:title>
  <dcterms:created xsi:type="dcterms:W3CDTF">2021-10-11T10:11:17Z</dcterms:created>
  <dcterms:modified xsi:type="dcterms:W3CDTF">2021-10-11T10:11:17Z</dcterms:modified>
</cp:coreProperties>
</file>