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TREMAIN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crippled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container of metal that holds high temperatures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has committed a felony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expand or spread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Given to waging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dissolute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Mixture of rum and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milder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Commanding respect of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Lopsidedness of facial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for another person for experience for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a disposition to avoid exertion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house that holds people with infections of a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 and limp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North American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a 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 </dc:title>
  <dcterms:created xsi:type="dcterms:W3CDTF">2021-10-11T10:12:21Z</dcterms:created>
  <dcterms:modified xsi:type="dcterms:W3CDTF">2021-10-11T10:12:21Z</dcterms:modified>
</cp:coreProperties>
</file>