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JOHNNY TREMAIN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Hencthman    </w:t>
      </w:r>
      <w:r>
        <w:t xml:space="preserve">   Lucid    </w:t>
      </w:r>
      <w:r>
        <w:t xml:space="preserve">   Flog    </w:t>
      </w:r>
      <w:r>
        <w:t xml:space="preserve">   Truckle    </w:t>
      </w:r>
      <w:r>
        <w:t xml:space="preserve">   Sullen    </w:t>
      </w:r>
      <w:r>
        <w:t xml:space="preserve">   Defaced    </w:t>
      </w:r>
      <w:r>
        <w:t xml:space="preserve">   Brig    </w:t>
      </w:r>
      <w:r>
        <w:t xml:space="preserve">   Knaves    </w:t>
      </w:r>
      <w:r>
        <w:t xml:space="preserve">   Tyranny    </w:t>
      </w:r>
      <w:r>
        <w:t xml:space="preserve">   Canny    </w:t>
      </w:r>
      <w:r>
        <w:t xml:space="preserve">   Rogue    </w:t>
      </w:r>
      <w:r>
        <w:t xml:space="preserve">   Ruddy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</dc:title>
  <dcterms:created xsi:type="dcterms:W3CDTF">2021-10-11T10:11:38Z</dcterms:created>
  <dcterms:modified xsi:type="dcterms:W3CDTF">2021-10-11T10:11:38Z</dcterms:modified>
</cp:coreProperties>
</file>