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10:27-30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MY HAND    </w:t>
      </w:r>
      <w:r>
        <w:t xml:space="preserve">   OUT OF    </w:t>
      </w:r>
      <w:r>
        <w:t xml:space="preserve">   PLUCK THEM    </w:t>
      </w:r>
      <w:r>
        <w:t xml:space="preserve">   ANY MAN    </w:t>
      </w:r>
      <w:r>
        <w:t xml:space="preserve">   NEITHER shall    </w:t>
      </w:r>
      <w:r>
        <w:t xml:space="preserve">   PERISH,    </w:t>
      </w:r>
      <w:r>
        <w:t xml:space="preserve">   NEVER    </w:t>
      </w:r>
      <w:r>
        <w:t xml:space="preserve">   they SHALL    </w:t>
      </w:r>
      <w:r>
        <w:t xml:space="preserve">   LIFE; and    </w:t>
      </w:r>
      <w:r>
        <w:t xml:space="preserve">   ETERNAL    </w:t>
      </w:r>
      <w:r>
        <w:t xml:space="preserve">   UNTO THEM    </w:t>
      </w:r>
      <w:r>
        <w:t xml:space="preserve">   And I GIVE    </w:t>
      </w:r>
      <w:r>
        <w:t xml:space="preserve">   FOLLOW me    </w:t>
      </w:r>
      <w:r>
        <w:t xml:space="preserve">   THEY    </w:t>
      </w:r>
      <w:r>
        <w:t xml:space="preserve">   THEM, AND    </w:t>
      </w:r>
      <w:r>
        <w:t xml:space="preserve">   KNOW    </w:t>
      </w:r>
      <w:r>
        <w:t xml:space="preserve">   VOICE, and I    </w:t>
      </w:r>
      <w:r>
        <w:t xml:space="preserve">   HEAR MY    </w:t>
      </w:r>
      <w:r>
        <w:t xml:space="preserve">   MY SHEEP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10:27-30</dc:title>
  <dcterms:created xsi:type="dcterms:W3CDTF">2021-10-11T10:09:40Z</dcterms:created>
  <dcterms:modified xsi:type="dcterms:W3CDTF">2021-10-11T10:09:40Z</dcterms:modified>
</cp:coreProperties>
</file>