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JOHN 10:9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Nine    </w:t>
      </w:r>
      <w:r>
        <w:t xml:space="preserve">   Ten    </w:t>
      </w:r>
      <w:r>
        <w:t xml:space="preserve">   John    </w:t>
      </w:r>
      <w:r>
        <w:t xml:space="preserve">   Pasture    </w:t>
      </w:r>
      <w:r>
        <w:t xml:space="preserve">   Find    </w:t>
      </w:r>
      <w:r>
        <w:t xml:space="preserve">   And    </w:t>
      </w:r>
      <w:r>
        <w:t xml:space="preserve">   Out    </w:t>
      </w:r>
      <w:r>
        <w:t xml:space="preserve">   In    </w:t>
      </w:r>
      <w:r>
        <w:t xml:space="preserve">   Go    </w:t>
      </w:r>
      <w:r>
        <w:t xml:space="preserve">   Shall    </w:t>
      </w:r>
      <w:r>
        <w:t xml:space="preserve">   Saved    </w:t>
      </w:r>
      <w:r>
        <w:t xml:space="preserve">   Be    </w:t>
      </w:r>
      <w:r>
        <w:t xml:space="preserve">   He    </w:t>
      </w:r>
      <w:r>
        <w:t xml:space="preserve">   Enter    </w:t>
      </w:r>
      <w:r>
        <w:t xml:space="preserve">   Man    </w:t>
      </w:r>
      <w:r>
        <w:t xml:space="preserve">   Any    </w:t>
      </w:r>
      <w:r>
        <w:t xml:space="preserve">   If    </w:t>
      </w:r>
      <w:r>
        <w:t xml:space="preserve">   Me    </w:t>
      </w:r>
      <w:r>
        <w:t xml:space="preserve">   By    </w:t>
      </w:r>
      <w:r>
        <w:t xml:space="preserve">   Door    </w:t>
      </w:r>
      <w:r>
        <w:t xml:space="preserve">   The    </w:t>
      </w:r>
      <w:r>
        <w:t xml:space="preserve">   Am    </w:t>
      </w:r>
      <w:r>
        <w:t xml:space="preserve">   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10:9</dc:title>
  <dcterms:created xsi:type="dcterms:W3CDTF">2021-10-11T10:10:45Z</dcterms:created>
  <dcterms:modified xsi:type="dcterms:W3CDTF">2021-10-11T10:10:45Z</dcterms:modified>
</cp:coreProperties>
</file>