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14:6</w:t>
      </w:r>
    </w:p>
    <w:p>
      <w:pPr>
        <w:pStyle w:val="Questions"/>
      </w:pPr>
      <w:r>
        <w:t xml:space="preserve">1. SSEUJ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ANM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TEH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ROUTEFNE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HFTAER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AWY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HURTT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IHSAT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DNA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NO 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MHI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EM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13. I </w:t>
      </w:r>
      <w:r>
        <w:rPr>
          <w:u w:val="single"/>
        </w:rPr>
        <w:t xml:space="preserve">_________________________________________________</w:t>
      </w:r>
    </w:p>
    <w:p>
      <w:pPr>
        <w:pStyle w:val="Questions"/>
      </w:pPr>
      <w:r>
        <w:t xml:space="preserve">14. HET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JHON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ONUT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TECMHO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UTNO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19. AM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20. TEH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TBU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ISX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23. YB 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24. TEH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25. IFLE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14:6</dc:title>
  <dcterms:created xsi:type="dcterms:W3CDTF">2021-10-11T10:11:12Z</dcterms:created>
  <dcterms:modified xsi:type="dcterms:W3CDTF">2021-10-11T10:11:12Z</dcterms:modified>
</cp:coreProperties>
</file>