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14 GLENVALE JR/SR HIGH S.S.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MADELYN    </w:t>
      </w:r>
      <w:r>
        <w:t xml:space="preserve">   VICTORIA    </w:t>
      </w:r>
      <w:r>
        <w:t xml:space="preserve">   ELIZABETH    </w:t>
      </w:r>
      <w:r>
        <w:t xml:space="preserve">   ZACHARY    </w:t>
      </w:r>
      <w:r>
        <w:t xml:space="preserve">   JACOB    </w:t>
      </w:r>
      <w:r>
        <w:t xml:space="preserve">   CASSIDY    </w:t>
      </w:r>
      <w:r>
        <w:t xml:space="preserve">   ETONA    </w:t>
      </w:r>
      <w:r>
        <w:t xml:space="preserve">   SARAH    </w:t>
      </w:r>
      <w:r>
        <w:t xml:space="preserve">   MICHAEL    </w:t>
      </w:r>
      <w:r>
        <w:t xml:space="preserve">   JOHN    </w:t>
      </w:r>
      <w:r>
        <w:t xml:space="preserve">   TROUBLED    </w:t>
      </w:r>
      <w:r>
        <w:t xml:space="preserve">   PREPARE    </w:t>
      </w:r>
      <w:r>
        <w:t xml:space="preserve">   GOD    </w:t>
      </w:r>
      <w:r>
        <w:t xml:space="preserve">   JESUS    </w:t>
      </w:r>
      <w:r>
        <w:t xml:space="preserve">   JOHNFOURTEEN    </w:t>
      </w:r>
      <w:r>
        <w:t xml:space="preserve">   JOHNTHIRTEEN    </w:t>
      </w:r>
      <w:r>
        <w:t xml:space="preserve">   SIMONPETER    </w:t>
      </w:r>
      <w:r>
        <w:t xml:space="preserve">   TRUST    </w:t>
      </w:r>
      <w:r>
        <w:t xml:space="preserve">   HEARTS    </w:t>
      </w:r>
      <w:r>
        <w:t xml:space="preserve">   TIMES    </w:t>
      </w:r>
      <w:r>
        <w:t xml:space="preserve">   THREE    </w:t>
      </w:r>
      <w:r>
        <w:t xml:space="preserve">   DISOWN    </w:t>
      </w:r>
      <w:r>
        <w:t xml:space="preserve">   LIFE    </w:t>
      </w:r>
      <w:r>
        <w:t xml:space="preserve">   FOLLOW    </w:t>
      </w:r>
      <w:r>
        <w:t xml:space="preserve">   CROWS    </w:t>
      </w:r>
      <w:r>
        <w:t xml:space="preserve">   ROOSTER    </w:t>
      </w:r>
      <w:r>
        <w:t xml:space="preserve">   PEACE    </w:t>
      </w:r>
      <w:r>
        <w:t xml:space="preserve">   HEAVEN    </w:t>
      </w:r>
      <w:r>
        <w:t xml:space="preserve">   ROOMS    </w:t>
      </w:r>
      <w:r>
        <w:t xml:space="preserve">   MANY    </w:t>
      </w:r>
      <w:r>
        <w:t xml:space="preserve">   HOUSE    </w:t>
      </w:r>
      <w:r>
        <w:t xml:space="preserve">   ONE    </w:t>
      </w:r>
      <w:r>
        <w:t xml:space="preserve">   SEEN    </w:t>
      </w:r>
      <w:r>
        <w:t xml:space="preserve">   KNOW    </w:t>
      </w:r>
      <w:r>
        <w:t xml:space="preserve">   EXCEPT    </w:t>
      </w:r>
      <w:r>
        <w:t xml:space="preserve">   TRUTH    </w:t>
      </w:r>
      <w:r>
        <w:t xml:space="preserve">   WAY    </w:t>
      </w:r>
      <w:r>
        <w:t xml:space="preserve">   FATHER    </w:t>
      </w:r>
      <w:r>
        <w:t xml:space="preserve">   LORD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14 GLENVALE JR/SR HIGH S.S.</dc:title>
  <dcterms:created xsi:type="dcterms:W3CDTF">2021-10-11T10:09:44Z</dcterms:created>
  <dcterms:modified xsi:type="dcterms:W3CDTF">2021-10-11T10:09:44Z</dcterms:modified>
</cp:coreProperties>
</file>