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 :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BE    </w:t>
      </w:r>
      <w:r>
        <w:t xml:space="preserve">   BECOME    </w:t>
      </w:r>
      <w:r>
        <w:t xml:space="preserve">   CHILDREN    </w:t>
      </w:r>
      <w:r>
        <w:t xml:space="preserve">   DID    </w:t>
      </w:r>
      <w:r>
        <w:t xml:space="preserve">   GAVE    </w:t>
      </w:r>
      <w:r>
        <w:t xml:space="preserve">   GOD    </w:t>
      </w:r>
      <w:r>
        <w:t xml:space="preserve">   HE    </w:t>
      </w:r>
      <w:r>
        <w:t xml:space="preserve">   HIM    </w:t>
      </w:r>
      <w:r>
        <w:t xml:space="preserve">   OF    </w:t>
      </w:r>
      <w:r>
        <w:t xml:space="preserve">   RECEIVE    </w:t>
      </w:r>
      <w:r>
        <w:t xml:space="preserve">   RIGHT    </w:t>
      </w:r>
      <w:r>
        <w:t xml:space="preserve">   THE    </w:t>
      </w:r>
      <w:r>
        <w:t xml:space="preserve">   TO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 : 12</dc:title>
  <dcterms:created xsi:type="dcterms:W3CDTF">2021-10-11T10:09:53Z</dcterms:created>
  <dcterms:modified xsi:type="dcterms:W3CDTF">2021-10-11T10:09:53Z</dcterms:modified>
</cp:coreProperties>
</file>