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love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in the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telling of something bad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dangerous 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we follow God's truth, we?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follower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called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what is wrong</w:t>
            </w:r>
          </w:p>
        </w:tc>
      </w:tr>
    </w:tbl>
    <w:p>
      <w:pPr>
        <w:pStyle w:val="WordBankLarge"/>
      </w:pPr>
      <w:r>
        <w:t xml:space="preserve">   writer    </w:t>
      </w:r>
      <w:r>
        <w:t xml:space="preserve">   Christian    </w:t>
      </w:r>
      <w:r>
        <w:t xml:space="preserve">   message    </w:t>
      </w:r>
      <w:r>
        <w:t xml:space="preserve">   warning    </w:t>
      </w:r>
      <w:r>
        <w:t xml:space="preserve">   children    </w:t>
      </w:r>
      <w:r>
        <w:t xml:space="preserve">   love    </w:t>
      </w:r>
      <w:r>
        <w:t xml:space="preserve">   obey    </w:t>
      </w:r>
      <w:r>
        <w:t xml:space="preserve">   confess    </w:t>
      </w:r>
      <w:r>
        <w:t xml:space="preserve">   light    </w:t>
      </w:r>
      <w:r>
        <w:t xml:space="preserve">   Gnostics    </w:t>
      </w:r>
      <w:r>
        <w:t xml:space="preserve">   hospitality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</dc:title>
  <dcterms:created xsi:type="dcterms:W3CDTF">2021-10-11T10:11:11Z</dcterms:created>
  <dcterms:modified xsi:type="dcterms:W3CDTF">2021-10-11T10:11:11Z</dcterms:modified>
</cp:coreProperties>
</file>