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5:24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falsely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God has promised us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Came to a conclusion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Jesus defeated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God gave us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 for someone to go and stay for a particular purpose </w:t>
            </w:r>
          </w:p>
        </w:tc>
      </w:tr>
    </w:tbl>
    <w:p>
      <w:pPr>
        <w:pStyle w:val="WordBankMedium"/>
      </w:pPr>
      <w:r>
        <w:t xml:space="preserve">   Eternal    </w:t>
      </w:r>
      <w:r>
        <w:t xml:space="preserve">   Truly    </w:t>
      </w:r>
      <w:r>
        <w:t xml:space="preserve">   Judged    </w:t>
      </w:r>
      <w:r>
        <w:t xml:space="preserve">   Hears    </w:t>
      </w:r>
      <w:r>
        <w:t xml:space="preserve">   Word    </w:t>
      </w:r>
      <w:r>
        <w:t xml:space="preserve">   Believes    </w:t>
      </w:r>
      <w:r>
        <w:t xml:space="preserve">   Whoever    </w:t>
      </w:r>
      <w:r>
        <w:t xml:space="preserve">   Sent    </w:t>
      </w:r>
      <w:r>
        <w:t xml:space="preserve">   Death    </w:t>
      </w:r>
      <w:r>
        <w:t xml:space="preserve">   Life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5:24</dc:title>
  <dcterms:created xsi:type="dcterms:W3CDTF">2021-10-11T10:11:28Z</dcterms:created>
  <dcterms:modified xsi:type="dcterms:W3CDTF">2021-10-11T10:11:28Z</dcterms:modified>
</cp:coreProperties>
</file>